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8611" w14:textId="77777777" w:rsidR="007F7E20" w:rsidRDefault="007F7E20" w:rsidP="007F7E20">
      <w:pPr>
        <w:spacing w:after="120"/>
        <w:ind w:left="2880"/>
        <w:rPr>
          <w:color w:val="FF0000"/>
        </w:rPr>
      </w:pPr>
    </w:p>
    <w:p w14:paraId="22E4CEAF" w14:textId="77EAEC89" w:rsidR="00354175" w:rsidRDefault="00354175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0A814938" wp14:editId="1CE2B027">
            <wp:extent cx="1905000" cy="1092200"/>
            <wp:effectExtent l="0" t="0" r="0" b="0"/>
            <wp:docPr id="1949347333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65753" name="Picture 1" descr="A logo with a tre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F998A" w14:textId="5C783C3F" w:rsidR="00354175" w:rsidRPr="00354175" w:rsidRDefault="00354175" w:rsidP="00354175">
      <w:pPr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Countrymen’s </w:t>
      </w:r>
      <w:r w:rsidRPr="00354175">
        <w:rPr>
          <w:rFonts w:asciiTheme="majorHAnsi" w:hAnsiTheme="majorHAnsi" w:cstheme="majorHAnsi"/>
          <w:b/>
          <w:bCs/>
          <w:sz w:val="24"/>
          <w:szCs w:val="24"/>
          <w:lang w:val="en-GB"/>
        </w:rPr>
        <w:t>Club Manager (Part-Time)</w:t>
      </w:r>
    </w:p>
    <w:p w14:paraId="495931AF" w14:textId="77777777" w:rsidR="00B42326" w:rsidRDefault="00354175" w:rsidP="0035417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354175">
        <w:rPr>
          <w:rFonts w:asciiTheme="majorHAnsi" w:hAnsiTheme="majorHAnsi" w:cstheme="majorHAnsi"/>
          <w:b/>
          <w:bCs/>
          <w:sz w:val="24"/>
          <w:szCs w:val="24"/>
          <w:lang w:val="en-GB"/>
        </w:rPr>
        <w:t>Location:</w:t>
      </w:r>
      <w:r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 Rylands Farm, </w:t>
      </w:r>
      <w:proofErr w:type="spellStart"/>
      <w:r w:rsidRPr="00354175">
        <w:rPr>
          <w:rFonts w:asciiTheme="majorHAnsi" w:hAnsiTheme="majorHAnsi" w:cstheme="majorHAnsi"/>
          <w:sz w:val="24"/>
          <w:szCs w:val="24"/>
          <w:lang w:val="en-GB"/>
        </w:rPr>
        <w:t>Holnest</w:t>
      </w:r>
      <w:proofErr w:type="spellEnd"/>
      <w:r w:rsidRPr="00354175">
        <w:rPr>
          <w:rFonts w:asciiTheme="majorHAnsi" w:hAnsiTheme="majorHAnsi" w:cstheme="majorHAnsi"/>
          <w:sz w:val="24"/>
          <w:szCs w:val="24"/>
          <w:lang w:val="en-GB"/>
        </w:rPr>
        <w:t>, Sherborne, Dorset</w:t>
      </w:r>
    </w:p>
    <w:p w14:paraId="220987B1" w14:textId="76C88EC5" w:rsidR="00B42326" w:rsidRDefault="00354175" w:rsidP="0035417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354175">
        <w:rPr>
          <w:rFonts w:asciiTheme="majorHAnsi" w:hAnsiTheme="majorHAnsi" w:cstheme="majorHAnsi"/>
          <w:sz w:val="24"/>
          <w:szCs w:val="24"/>
          <w:lang w:val="en-GB"/>
        </w:rPr>
        <w:br/>
      </w:r>
      <w:r w:rsidRPr="00354175">
        <w:rPr>
          <w:rFonts w:asciiTheme="majorHAnsi" w:hAnsiTheme="majorHAnsi" w:cstheme="majorHAnsi"/>
          <w:b/>
          <w:bCs/>
          <w:sz w:val="24"/>
          <w:szCs w:val="24"/>
          <w:lang w:val="en-GB"/>
        </w:rPr>
        <w:t>Salary:</w:t>
      </w:r>
      <w:r w:rsidR="00B42326">
        <w:rPr>
          <w:rFonts w:asciiTheme="majorHAnsi" w:hAnsiTheme="majorHAnsi" w:cstheme="majorHAnsi"/>
          <w:sz w:val="24"/>
          <w:szCs w:val="24"/>
          <w:lang w:val="en-GB"/>
        </w:rPr>
        <w:t xml:space="preserve"> £15.50 – £17.00</w:t>
      </w:r>
      <w:r w:rsidR="001D1D05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B42326">
        <w:rPr>
          <w:rFonts w:asciiTheme="majorHAnsi" w:hAnsiTheme="majorHAnsi" w:cstheme="majorHAnsi"/>
          <w:sz w:val="24"/>
          <w:szCs w:val="24"/>
          <w:lang w:val="en-GB"/>
        </w:rPr>
        <w:t>per hour</w:t>
      </w:r>
      <w:r w:rsidR="000E6727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r w:rsidR="00B42326">
        <w:rPr>
          <w:rFonts w:asciiTheme="majorHAnsi" w:hAnsiTheme="majorHAnsi" w:cstheme="majorHAnsi"/>
          <w:sz w:val="24"/>
          <w:szCs w:val="24"/>
          <w:lang w:val="en-GB"/>
        </w:rPr>
        <w:t>21–28 hours per week</w:t>
      </w:r>
      <w:r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 (must include Tuesdays and Thursdays)</w:t>
      </w:r>
      <w:r w:rsidR="000E6727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</w:p>
    <w:p w14:paraId="1F81F5DD" w14:textId="62A75AF4" w:rsidR="00354175" w:rsidRPr="00354175" w:rsidRDefault="00354175" w:rsidP="0035417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354175">
        <w:rPr>
          <w:rFonts w:asciiTheme="majorHAnsi" w:hAnsiTheme="majorHAnsi" w:cstheme="majorHAnsi"/>
          <w:b/>
          <w:bCs/>
          <w:sz w:val="24"/>
          <w:szCs w:val="24"/>
          <w:lang w:val="en-GB"/>
        </w:rPr>
        <w:t>Closing Date:</w:t>
      </w:r>
      <w:r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 Monday 16 June 2025 (late applications considered)</w:t>
      </w:r>
    </w:p>
    <w:p w14:paraId="57C1D1A3" w14:textId="45E88B63" w:rsidR="00354175" w:rsidRPr="00354175" w:rsidRDefault="00354175" w:rsidP="0035417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354175">
        <w:rPr>
          <w:rFonts w:asciiTheme="majorHAnsi" w:hAnsiTheme="majorHAnsi" w:cstheme="majorHAnsi"/>
          <w:sz w:val="24"/>
          <w:szCs w:val="24"/>
          <w:lang w:val="en-GB"/>
        </w:rPr>
        <w:t>Countrymen UK is a small, hands-on charity helping older men overcome isolation through meaningf</w:t>
      </w:r>
      <w:r w:rsidR="00B42326">
        <w:rPr>
          <w:rFonts w:asciiTheme="majorHAnsi" w:hAnsiTheme="majorHAnsi" w:cstheme="majorHAnsi"/>
          <w:sz w:val="24"/>
          <w:szCs w:val="24"/>
          <w:lang w:val="en-GB"/>
        </w:rPr>
        <w:t>ul, farm-based activities. We are</w:t>
      </w:r>
      <w:r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 seeking a practical, compassionate </w:t>
      </w:r>
      <w:r w:rsidRPr="006E799A">
        <w:rPr>
          <w:rFonts w:asciiTheme="majorHAnsi" w:hAnsiTheme="majorHAnsi" w:cstheme="majorHAnsi"/>
          <w:sz w:val="24"/>
          <w:szCs w:val="24"/>
          <w:lang w:val="en-GB"/>
        </w:rPr>
        <w:t>Manager</w:t>
      </w:r>
      <w:r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 to lead our Dorset project</w:t>
      </w:r>
      <w:r w:rsidR="00692A14">
        <w:rPr>
          <w:rFonts w:asciiTheme="majorHAnsi" w:hAnsiTheme="majorHAnsi" w:cstheme="majorHAnsi"/>
          <w:sz w:val="24"/>
          <w:szCs w:val="24"/>
          <w:lang w:val="en-GB"/>
        </w:rPr>
        <w:t xml:space="preserve"> and its future development. </w:t>
      </w:r>
    </w:p>
    <w:p w14:paraId="41943674" w14:textId="556B9D66" w:rsidR="00354175" w:rsidRPr="00354175" w:rsidRDefault="00B42326" w:rsidP="00354175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You will</w:t>
      </w:r>
      <w:r w:rsidR="00354175"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 manage staff and volunteers, </w:t>
      </w:r>
      <w:r w:rsidR="004D651F" w:rsidRPr="00354175">
        <w:rPr>
          <w:rFonts w:asciiTheme="majorHAnsi" w:hAnsiTheme="majorHAnsi" w:cstheme="majorHAnsi"/>
          <w:sz w:val="24"/>
          <w:szCs w:val="24"/>
          <w:lang w:val="en-GB"/>
        </w:rPr>
        <w:t>plan outdoor sessions</w:t>
      </w:r>
      <w:r w:rsidR="004D651F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r w:rsidR="00354175" w:rsidRPr="00354175">
        <w:rPr>
          <w:rFonts w:asciiTheme="majorHAnsi" w:hAnsiTheme="majorHAnsi" w:cstheme="majorHAnsi"/>
          <w:sz w:val="24"/>
          <w:szCs w:val="24"/>
          <w:lang w:val="en-GB"/>
        </w:rPr>
        <w:t>ensure compliance</w:t>
      </w:r>
      <w:r w:rsidR="00A24A0F">
        <w:rPr>
          <w:rFonts w:asciiTheme="majorHAnsi" w:hAnsiTheme="majorHAnsi" w:cstheme="majorHAnsi"/>
          <w:sz w:val="24"/>
          <w:szCs w:val="24"/>
          <w:lang w:val="en-GB"/>
        </w:rPr>
        <w:t xml:space="preserve"> and necessary fundraising and marketing activities</w:t>
      </w:r>
      <w:r w:rsidR="00354175" w:rsidRPr="00354175">
        <w:rPr>
          <w:rFonts w:asciiTheme="majorHAnsi" w:hAnsiTheme="majorHAnsi" w:cstheme="majorHAnsi"/>
          <w:sz w:val="24"/>
          <w:szCs w:val="24"/>
          <w:lang w:val="en-GB"/>
        </w:rPr>
        <w:t>, and maintain positive relationships with carers, funders and partners</w:t>
      </w:r>
      <w:r w:rsidR="00A24A0F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</w:p>
    <w:p w14:paraId="6DF9CA9E" w14:textId="071A194D" w:rsidR="00354175" w:rsidRPr="00354175" w:rsidRDefault="00B42326" w:rsidP="00354175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We are</w:t>
      </w:r>
      <w:r w:rsidR="00354175"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 looking for someone</w:t>
      </w:r>
      <w:r w:rsidR="001D1D05">
        <w:rPr>
          <w:rFonts w:asciiTheme="majorHAnsi" w:hAnsiTheme="majorHAnsi" w:cstheme="majorHAnsi"/>
          <w:sz w:val="24"/>
          <w:szCs w:val="24"/>
          <w:lang w:val="en-GB"/>
        </w:rPr>
        <w:t xml:space="preserve"> who is</w:t>
      </w:r>
      <w:r w:rsidR="00354175"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 organised, confident with people, and enthusiastic about rural life. Experience in health, social care, or working with older adults is a plus.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A car</w:t>
      </w:r>
      <w:r w:rsidR="00354175">
        <w:rPr>
          <w:rFonts w:asciiTheme="majorHAnsi" w:hAnsiTheme="majorHAnsi" w:cstheme="majorHAnsi"/>
          <w:sz w:val="24"/>
          <w:szCs w:val="24"/>
          <w:lang w:val="en-GB"/>
        </w:rPr>
        <w:t xml:space="preserve"> owner</w:t>
      </w:r>
      <w:r w:rsidR="009172C1">
        <w:rPr>
          <w:rFonts w:asciiTheme="majorHAnsi" w:hAnsiTheme="majorHAnsi" w:cstheme="majorHAnsi"/>
          <w:sz w:val="24"/>
          <w:szCs w:val="24"/>
          <w:lang w:val="en-GB"/>
        </w:rPr>
        <w:t>/</w:t>
      </w:r>
      <w:r w:rsidR="001A00C2">
        <w:rPr>
          <w:rFonts w:asciiTheme="majorHAnsi" w:hAnsiTheme="majorHAnsi" w:cstheme="majorHAnsi"/>
          <w:sz w:val="24"/>
          <w:szCs w:val="24"/>
          <w:lang w:val="en-GB"/>
        </w:rPr>
        <w:t>drive</w:t>
      </w:r>
      <w:r w:rsidR="009172C1">
        <w:rPr>
          <w:rFonts w:asciiTheme="majorHAnsi" w:hAnsiTheme="majorHAnsi" w:cstheme="majorHAnsi"/>
          <w:sz w:val="24"/>
          <w:szCs w:val="24"/>
          <w:lang w:val="en-GB"/>
        </w:rPr>
        <w:t>r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is</w:t>
      </w:r>
      <w:r w:rsidR="001A00C2">
        <w:rPr>
          <w:rFonts w:asciiTheme="majorHAnsi" w:hAnsiTheme="majorHAnsi" w:cstheme="majorHAnsi"/>
          <w:sz w:val="24"/>
          <w:szCs w:val="24"/>
          <w:lang w:val="en-GB"/>
        </w:rPr>
        <w:t xml:space="preserve"> preferred. </w:t>
      </w:r>
    </w:p>
    <w:p w14:paraId="5FD1366F" w14:textId="4C89AEA9" w:rsidR="00354175" w:rsidRDefault="00354175" w:rsidP="0035417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This is a rewarding role offering flexibility, purpose, </w:t>
      </w:r>
      <w:r w:rsidR="000A6C40">
        <w:rPr>
          <w:rFonts w:asciiTheme="majorHAnsi" w:hAnsiTheme="majorHAnsi" w:cstheme="majorHAnsi"/>
          <w:sz w:val="24"/>
          <w:szCs w:val="24"/>
          <w:lang w:val="en-GB"/>
        </w:rPr>
        <w:t>and the opportunity to grow</w:t>
      </w:r>
      <w:r w:rsidRPr="00354175">
        <w:rPr>
          <w:rFonts w:asciiTheme="majorHAnsi" w:hAnsiTheme="majorHAnsi" w:cstheme="majorHAnsi"/>
          <w:sz w:val="24"/>
          <w:szCs w:val="24"/>
          <w:lang w:val="en-GB"/>
        </w:rPr>
        <w:t xml:space="preserve"> the charity.</w:t>
      </w:r>
    </w:p>
    <w:p w14:paraId="1D3BFE97" w14:textId="77777777" w:rsidR="00597329" w:rsidRDefault="00597329" w:rsidP="00597329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To apply or find out more, please contact Julie Plumley – Trustee at </w:t>
      </w:r>
      <w:hyperlink r:id="rId7" w:history="1">
        <w:r w:rsidRPr="0063167E">
          <w:rPr>
            <w:rStyle w:val="Hyperlink"/>
            <w:rFonts w:asciiTheme="majorHAnsi" w:hAnsiTheme="majorHAnsi" w:cstheme="majorHAnsi"/>
            <w:sz w:val="24"/>
            <w:szCs w:val="24"/>
            <w:lang w:val="en-GB"/>
          </w:rPr>
          <w:t>julie@futureroots.net</w:t>
        </w:r>
      </w:hyperlink>
      <w:r>
        <w:rPr>
          <w:rFonts w:asciiTheme="majorHAnsi" w:hAnsiTheme="majorHAnsi" w:cstheme="majorHAnsi"/>
          <w:sz w:val="24"/>
          <w:szCs w:val="24"/>
          <w:lang w:val="en-GB"/>
        </w:rPr>
        <w:t xml:space="preserve"> or telephone on 01963 210789.</w:t>
      </w:r>
    </w:p>
    <w:p w14:paraId="477D0DD6" w14:textId="26440C5D" w:rsidR="00597329" w:rsidRDefault="00597329" w:rsidP="00597329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All completed applications to be sent to: julie@futureroots.net</w:t>
      </w:r>
    </w:p>
    <w:p w14:paraId="7C5FAC5A" w14:textId="548769F0" w:rsidR="00B42326" w:rsidRDefault="00B42326" w:rsidP="00354175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Mor</w:t>
      </w:r>
      <w:r w:rsidR="00B93E9A">
        <w:rPr>
          <w:rFonts w:asciiTheme="majorHAnsi" w:hAnsiTheme="majorHAnsi" w:cstheme="majorHAnsi"/>
          <w:sz w:val="24"/>
          <w:szCs w:val="24"/>
          <w:lang w:val="en-GB"/>
        </w:rPr>
        <w:t>e detailed information about our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work is available on our website at </w:t>
      </w:r>
      <w:hyperlink r:id="rId8" w:history="1">
        <w:r w:rsidRPr="00FB019B">
          <w:rPr>
            <w:rStyle w:val="Hyperlink"/>
            <w:rFonts w:asciiTheme="majorHAnsi" w:hAnsiTheme="majorHAnsi" w:cstheme="majorHAnsi"/>
            <w:sz w:val="24"/>
            <w:szCs w:val="24"/>
            <w:lang w:val="en-GB"/>
          </w:rPr>
          <w:t>www.countrymenuk.org</w:t>
        </w:r>
      </w:hyperlink>
      <w:r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1D1D05">
        <w:rPr>
          <w:rFonts w:asciiTheme="majorHAnsi" w:hAnsiTheme="majorHAnsi" w:cstheme="majorHAnsi"/>
          <w:sz w:val="24"/>
          <w:szCs w:val="24"/>
          <w:lang w:val="en-GB"/>
        </w:rPr>
        <w:t>together with the Job Description.</w:t>
      </w:r>
    </w:p>
    <w:p w14:paraId="7BEF284D" w14:textId="5CCDA97D" w:rsidR="00B42326" w:rsidRDefault="00B42326" w:rsidP="00354175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Please read the J</w:t>
      </w:r>
      <w:r w:rsidR="002B04B4">
        <w:rPr>
          <w:rFonts w:asciiTheme="majorHAnsi" w:hAnsiTheme="majorHAnsi" w:cstheme="majorHAnsi"/>
          <w:sz w:val="24"/>
          <w:szCs w:val="24"/>
          <w:lang w:val="en-GB"/>
        </w:rPr>
        <w:t>ob Description before submitting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an application.</w:t>
      </w:r>
    </w:p>
    <w:p w14:paraId="45F6BA8C" w14:textId="77777777" w:rsidR="00354175" w:rsidRPr="00354175" w:rsidRDefault="00354175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354175" w:rsidRPr="003541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CFE72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156896">
    <w:abstractNumId w:val="8"/>
  </w:num>
  <w:num w:numId="2" w16cid:durableId="1048800063">
    <w:abstractNumId w:val="6"/>
  </w:num>
  <w:num w:numId="3" w16cid:durableId="1715304188">
    <w:abstractNumId w:val="5"/>
  </w:num>
  <w:num w:numId="4" w16cid:durableId="1106926714">
    <w:abstractNumId w:val="4"/>
  </w:num>
  <w:num w:numId="5" w16cid:durableId="793139095">
    <w:abstractNumId w:val="7"/>
  </w:num>
  <w:num w:numId="6" w16cid:durableId="554239913">
    <w:abstractNumId w:val="3"/>
  </w:num>
  <w:num w:numId="7" w16cid:durableId="1870027448">
    <w:abstractNumId w:val="2"/>
  </w:num>
  <w:num w:numId="8" w16cid:durableId="2117097970">
    <w:abstractNumId w:val="1"/>
  </w:num>
  <w:num w:numId="9" w16cid:durableId="167202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47A7"/>
    <w:rsid w:val="00034616"/>
    <w:rsid w:val="0006063C"/>
    <w:rsid w:val="00087A78"/>
    <w:rsid w:val="000A6C40"/>
    <w:rsid w:val="000E6727"/>
    <w:rsid w:val="0015074B"/>
    <w:rsid w:val="001A00C2"/>
    <w:rsid w:val="001D1D05"/>
    <w:rsid w:val="0029639D"/>
    <w:rsid w:val="002B04B4"/>
    <w:rsid w:val="002C22D5"/>
    <w:rsid w:val="00326F90"/>
    <w:rsid w:val="00354175"/>
    <w:rsid w:val="00413D8C"/>
    <w:rsid w:val="004D651F"/>
    <w:rsid w:val="00532A44"/>
    <w:rsid w:val="00571779"/>
    <w:rsid w:val="00597329"/>
    <w:rsid w:val="005C0920"/>
    <w:rsid w:val="00692A14"/>
    <w:rsid w:val="006E799A"/>
    <w:rsid w:val="007D5DAD"/>
    <w:rsid w:val="007F7E20"/>
    <w:rsid w:val="00812F06"/>
    <w:rsid w:val="008456D8"/>
    <w:rsid w:val="00846A50"/>
    <w:rsid w:val="00866A27"/>
    <w:rsid w:val="009172C1"/>
    <w:rsid w:val="00937873"/>
    <w:rsid w:val="00944495"/>
    <w:rsid w:val="00A24A0F"/>
    <w:rsid w:val="00AA01BC"/>
    <w:rsid w:val="00AA1D8D"/>
    <w:rsid w:val="00B42326"/>
    <w:rsid w:val="00B47730"/>
    <w:rsid w:val="00B93E9A"/>
    <w:rsid w:val="00CB0664"/>
    <w:rsid w:val="00D0784B"/>
    <w:rsid w:val="00E841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5F672"/>
  <w14:defaultImageDpi w14:val="300"/>
  <w15:docId w15:val="{3CDD96B4-C955-481B-8721-B2C9391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423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menuk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e@futureroot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D5F799-D2FB-4128-B3CB-ED821259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 Djora</cp:lastModifiedBy>
  <cp:revision>2</cp:revision>
  <cp:lastPrinted>2025-05-30T08:29:00Z</cp:lastPrinted>
  <dcterms:created xsi:type="dcterms:W3CDTF">2025-05-30T08:31:00Z</dcterms:created>
  <dcterms:modified xsi:type="dcterms:W3CDTF">2025-05-30T08:31:00Z</dcterms:modified>
  <cp:category/>
</cp:coreProperties>
</file>